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Bark biscuits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chew toy    </w:t>
      </w:r>
      <w:r>
        <w:t xml:space="preserve">   playful    </w:t>
      </w:r>
      <w:r>
        <w:t xml:space="preserve">   bacon    </w:t>
      </w:r>
      <w:r>
        <w:t xml:space="preserve">   ball    </w:t>
      </w:r>
      <w:r>
        <w:t xml:space="preserve">   biscuit    </w:t>
      </w:r>
      <w:r>
        <w:t xml:space="preserve">   kibble    </w:t>
      </w:r>
      <w:r>
        <w:t xml:space="preserve">   leash    </w:t>
      </w:r>
      <w:r>
        <w:t xml:space="preserve">   collar    </w:t>
      </w:r>
      <w:r>
        <w:t xml:space="preserve">   bark    </w:t>
      </w:r>
      <w:r>
        <w:t xml:space="preserve">   bone    </w:t>
      </w:r>
      <w:r>
        <w:t xml:space="preserve">   fluffy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Bark biscuits word search</dc:title>
  <dcterms:created xsi:type="dcterms:W3CDTF">2021-10-11T01:54:59Z</dcterms:created>
  <dcterms:modified xsi:type="dcterms:W3CDTF">2021-10-11T01:54:59Z</dcterms:modified>
</cp:coreProperties>
</file>