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Barker Mansion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BRAIRCLIFF    </w:t>
      </w:r>
      <w:r>
        <w:t xml:space="preserve">   CITIZEN    </w:t>
      </w:r>
      <w:r>
        <w:t xml:space="preserve">   DAUGHTER    </w:t>
      </w:r>
      <w:r>
        <w:t xml:space="preserve">   DOLL    </w:t>
      </w:r>
      <w:r>
        <w:t xml:space="preserve">   DUNE    </w:t>
      </w:r>
      <w:r>
        <w:t xml:space="preserve">   EUROPE    </w:t>
      </w:r>
      <w:r>
        <w:t xml:space="preserve">   FREIGHT CAR    </w:t>
      </w:r>
      <w:r>
        <w:t xml:space="preserve">   FRENCH    </w:t>
      </w:r>
      <w:r>
        <w:t xml:space="preserve">   GENEROUS     </w:t>
      </w:r>
      <w:r>
        <w:t xml:space="preserve">   GERMAN    </w:t>
      </w:r>
      <w:r>
        <w:t xml:space="preserve">   HEIRESS    </w:t>
      </w:r>
      <w:r>
        <w:t xml:space="preserve">   HOOSIER SLIDE    </w:t>
      </w:r>
      <w:r>
        <w:t xml:space="preserve">   LANGUAGES    </w:t>
      </w:r>
      <w:r>
        <w:t xml:space="preserve">   PARIS    </w:t>
      </w:r>
      <w:r>
        <w:t xml:space="preserve">   PICNIC     </w:t>
      </w:r>
      <w:r>
        <w:t xml:space="preserve">   RAILROAD    </w:t>
      </w:r>
      <w:r>
        <w:t xml:space="preserve">   SCHOOL ROOM    </w:t>
      </w:r>
      <w:r>
        <w:t xml:space="preserve">   SPANISH    </w:t>
      </w:r>
      <w:r>
        <w:t xml:space="preserve">   TANGO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Barker Mansion </dc:title>
  <dcterms:created xsi:type="dcterms:W3CDTF">2021-10-11T01:55:02Z</dcterms:created>
  <dcterms:modified xsi:type="dcterms:W3CDTF">2021-10-11T01:55:02Z</dcterms:modified>
</cp:coreProperties>
</file>