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Barley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is being what from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whole field of stuff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help keep away bugs and unwanted weeds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its time to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is called when you start the growing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its called to remove weeds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used in agriculture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sure the crop has enough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season for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3 main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all the seasons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Barley Crossword Puzzle</dc:title>
  <dcterms:created xsi:type="dcterms:W3CDTF">2021-10-11T01:55:21Z</dcterms:created>
  <dcterms:modified xsi:type="dcterms:W3CDTF">2021-10-11T01:55:21Z</dcterms:modified>
</cp:coreProperties>
</file>