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Barn Manes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Waddy    </w:t>
      </w:r>
      <w:r>
        <w:t xml:space="preserve">   Princess    </w:t>
      </w:r>
      <w:r>
        <w:t xml:space="preserve">   Norma    </w:t>
      </w:r>
      <w:r>
        <w:t xml:space="preserve">   Harry    </w:t>
      </w:r>
      <w:r>
        <w:t xml:space="preserve">   Eva    </w:t>
      </w:r>
      <w:r>
        <w:t xml:space="preserve">   Hurley    </w:t>
      </w:r>
      <w:r>
        <w:t xml:space="preserve">   Mahoney    </w:t>
      </w:r>
      <w:r>
        <w:t xml:space="preserve">   Johnny    </w:t>
      </w:r>
      <w:r>
        <w:t xml:space="preserve">   Pogo    </w:t>
      </w:r>
      <w:r>
        <w:t xml:space="preserve">   Billabong    </w:t>
      </w:r>
      <w:r>
        <w:t xml:space="preserve">   Fawanda    </w:t>
      </w:r>
      <w:r>
        <w:t xml:space="preserve">   Chandler    </w:t>
      </w:r>
      <w:r>
        <w:t xml:space="preserve">   London    </w:t>
      </w:r>
      <w:r>
        <w:t xml:space="preserve">   Leo    </w:t>
      </w:r>
      <w:r>
        <w:t xml:space="preserve">   Josie    </w:t>
      </w:r>
      <w:r>
        <w:t xml:space="preserve">   Fellow    </w:t>
      </w:r>
      <w:r>
        <w:t xml:space="preserve">   Biscotti    </w:t>
      </w:r>
      <w:r>
        <w:t xml:space="preserve">   MidnightMoon    </w:t>
      </w:r>
      <w:r>
        <w:t xml:space="preserve">   Nick    </w:t>
      </w:r>
      <w:r>
        <w:t xml:space="preserve">   Solo    </w:t>
      </w:r>
      <w:r>
        <w:t xml:space="preserve">   Tank    </w:t>
      </w:r>
      <w:r>
        <w:t xml:space="preserve">   Percy    </w:t>
      </w:r>
      <w:r>
        <w:t xml:space="preserve">   Ernesto    </w:t>
      </w:r>
      <w:r>
        <w:t xml:space="preserve">   Casanova    </w:t>
      </w:r>
      <w:r>
        <w:t xml:space="preserve">   Unicorn    </w:t>
      </w:r>
      <w:r>
        <w:t xml:space="preserve">   Edward    </w:t>
      </w:r>
      <w:r>
        <w:t xml:space="preserve">   Stella    </w:t>
      </w:r>
      <w:r>
        <w:t xml:space="preserve">   Bentley    </w:t>
      </w:r>
      <w:r>
        <w:t xml:space="preserve">   Lazer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 Manes</dc:title>
  <dcterms:created xsi:type="dcterms:W3CDTF">2021-10-11T01:56:30Z</dcterms:created>
  <dcterms:modified xsi:type="dcterms:W3CDTF">2021-10-11T01:56:30Z</dcterms:modified>
</cp:coreProperties>
</file>