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Barn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escaperoute    </w:t>
      </w:r>
      <w:r>
        <w:t xml:space="preserve">   quiet    </w:t>
      </w:r>
      <w:r>
        <w:t xml:space="preserve">   calm    </w:t>
      </w:r>
      <w:r>
        <w:t xml:space="preserve">   washhands    </w:t>
      </w:r>
      <w:r>
        <w:t xml:space="preserve">   cleanup    </w:t>
      </w:r>
      <w:r>
        <w:t xml:space="preserve">   bedding    </w:t>
      </w:r>
      <w:r>
        <w:t xml:space="preserve">   proper clothing    </w:t>
      </w:r>
      <w:r>
        <w:t xml:space="preserve">   locks    </w:t>
      </w:r>
      <w:r>
        <w:t xml:space="preserve">   clean water    </w:t>
      </w:r>
      <w:r>
        <w:t xml:space="preserve">   feed    </w:t>
      </w:r>
      <w:r>
        <w:t xml:space="preserve">   containation    </w:t>
      </w:r>
      <w:r>
        <w:t xml:space="preserve">   trough    </w:t>
      </w:r>
      <w:r>
        <w:t xml:space="preserve">   blind spot    </w:t>
      </w:r>
      <w:r>
        <w:t xml:space="preserve">   work gloves    </w:t>
      </w:r>
      <w:r>
        <w:t xml:space="preserve">   boots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Barn Safety</dc:title>
  <dcterms:created xsi:type="dcterms:W3CDTF">2021-10-11T01:56:23Z</dcterms:created>
  <dcterms:modified xsi:type="dcterms:W3CDTF">2021-10-11T01:56:23Z</dcterms:modified>
</cp:coreProperties>
</file>