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Barn and Show Name Matching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Baylor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Splash Monster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Rio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Vittorio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Vegas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Cashmere Effect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Andy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Heza Gold Fix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Vera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Victorious Way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Gigi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Concert Stage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Nauti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Swan Lake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Roo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Leagues of Grace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Critic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Ocala Gator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Logan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Ampersand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Zephyrus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Silent Critic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Monster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Days Royal Ransom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Gracie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Oberon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Sane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Gambler's Choice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Obi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Naughtiest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Pickle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Aladdin Sane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Barn and Show Name Matching</dc:title>
  <dcterms:created xsi:type="dcterms:W3CDTF">2021-10-11T01:56:12Z</dcterms:created>
  <dcterms:modified xsi:type="dcterms:W3CDTF">2021-10-11T01:56:12Z</dcterms:modified>
</cp:coreProperties>
</file>