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Barnabus the Encourager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Followers    </w:t>
      </w:r>
      <w:r>
        <w:t xml:space="preserve">   Holyspirit    </w:t>
      </w:r>
      <w:r>
        <w:t xml:space="preserve">   Travel    </w:t>
      </w:r>
      <w:r>
        <w:t xml:space="preserve">   Fasting    </w:t>
      </w:r>
      <w:r>
        <w:t xml:space="preserve">   Sharing    </w:t>
      </w:r>
      <w:r>
        <w:t xml:space="preserve">   Gospel    </w:t>
      </w:r>
      <w:r>
        <w:t xml:space="preserve">   Encourager    </w:t>
      </w:r>
      <w:r>
        <w:t xml:space="preserve">   Jesus    </w:t>
      </w:r>
      <w:r>
        <w:t xml:space="preserve">   Cyprus    </w:t>
      </w:r>
      <w:r>
        <w:t xml:space="preserve">   Antioch    </w:t>
      </w:r>
      <w:r>
        <w:t xml:space="preserve">   Jerusalem    </w:t>
      </w:r>
      <w:r>
        <w:t xml:space="preserve">   Silas    </w:t>
      </w:r>
      <w:r>
        <w:t xml:space="preserve">   JohnMark    </w:t>
      </w:r>
      <w:r>
        <w:t xml:space="preserve">   Paul    </w:t>
      </w:r>
      <w:r>
        <w:t xml:space="preserve">   Barnabus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Barnabus the Encourager</dc:title>
  <dcterms:created xsi:type="dcterms:W3CDTF">2021-10-11T01:56:00Z</dcterms:created>
  <dcterms:modified xsi:type="dcterms:W3CDTF">2021-10-11T01:56:00Z</dcterms:modified>
</cp:coreProperties>
</file>