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dad    </w:t>
      </w:r>
      <w:r>
        <w:t xml:space="preserve">   mom    </w:t>
      </w:r>
      <w:r>
        <w:t xml:space="preserve">   Faith Hanson    </w:t>
      </w:r>
      <w:r>
        <w:t xml:space="preserve">   faith    </w:t>
      </w:r>
      <w:r>
        <w:t xml:space="preserve">   red blue and circles too    </w:t>
      </w:r>
      <w:r>
        <w:t xml:space="preserve">   big surprise    </w:t>
      </w:r>
      <w:r>
        <w:t xml:space="preserve">   ready set go    </w:t>
      </w:r>
      <w:r>
        <w:t xml:space="preserve">   sing yourself silly    </w:t>
      </w:r>
      <w:r>
        <w:t xml:space="preserve">   whos who on the choo choo    </w:t>
      </w:r>
      <w:r>
        <w:t xml:space="preserve">   round and round we go    </w:t>
      </w:r>
      <w:r>
        <w:t xml:space="preserve">   wind and the sun    </w:t>
      </w:r>
      <w:r>
        <w:t xml:space="preserve">   once upon a time    </w:t>
      </w:r>
      <w:r>
        <w:t xml:space="preserve">   adventure bus    </w:t>
      </w:r>
      <w:r>
        <w:t xml:space="preserve">   our earth our home    </w:t>
      </w:r>
      <w:r>
        <w:t xml:space="preserve">   the backyard gang    </w:t>
      </w:r>
      <w:r>
        <w:t xml:space="preserve">   a day at the beach    </w:t>
      </w:r>
      <w:r>
        <w:t xml:space="preserve">   practice makes music    </w:t>
      </w:r>
      <w:r>
        <w:t xml:space="preserve">   is everybody happy    </w:t>
      </w:r>
      <w:r>
        <w:t xml:space="preserve">   a fountain of fun    </w:t>
      </w:r>
      <w:r>
        <w:t xml:space="preserve">   apples and bananas    </w:t>
      </w:r>
      <w:r>
        <w:t xml:space="preserve">   great job everybody    </w:t>
      </w:r>
      <w:r>
        <w:t xml:space="preserve">   friends    </w:t>
      </w:r>
      <w:r>
        <w:t xml:space="preserve">   barney does jumping jacks    </w:t>
      </w:r>
      <w:r>
        <w:t xml:space="preserve">   movie    </w:t>
      </w:r>
      <w:r>
        <w:t xml:space="preserve">   tv    </w:t>
      </w:r>
      <w:r>
        <w:t xml:space="preserve">   sing along    </w:t>
      </w:r>
      <w:r>
        <w:t xml:space="preserve">   I love you    </w:t>
      </w:r>
      <w:r>
        <w:t xml:space="preserve">   Tracy    </w:t>
      </w:r>
      <w:r>
        <w:t xml:space="preserve">   Riff    </w:t>
      </w:r>
      <w:r>
        <w:t xml:space="preserve">   BJ    </w:t>
      </w:r>
      <w:r>
        <w:t xml:space="preserve">   Baby Bop    </w:t>
      </w:r>
      <w:r>
        <w:t xml:space="preserve">   Barney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Barney </dc:title>
  <dcterms:created xsi:type="dcterms:W3CDTF">2021-10-11T01:56:08Z</dcterms:created>
  <dcterms:modified xsi:type="dcterms:W3CDTF">2021-10-11T01:56:08Z</dcterms:modified>
</cp:coreProperties>
</file>