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pen    </w:t>
      </w:r>
      <w:r>
        <w:t xml:space="preserve">   pulleys    </w:t>
      </w:r>
      <w:r>
        <w:t xml:space="preserve">   trusses    </w:t>
      </w:r>
      <w:r>
        <w:t xml:space="preserve">   beams    </w:t>
      </w:r>
      <w:r>
        <w:t xml:space="preserve">   steel    </w:t>
      </w:r>
      <w:r>
        <w:t xml:space="preserve">   wood    </w:t>
      </w:r>
      <w:r>
        <w:t xml:space="preserve">   roof    </w:t>
      </w:r>
      <w:r>
        <w:t xml:space="preserve">   loft    </w:t>
      </w:r>
      <w:r>
        <w:t xml:space="preserve">   mow    </w:t>
      </w:r>
      <w:r>
        <w:t xml:space="preserve">   siding    </w:t>
      </w:r>
      <w:r>
        <w:t xml:space="preserve">   concrete    </w:t>
      </w:r>
      <w:r>
        <w:t xml:space="preserve">   foundation    </w:t>
      </w:r>
      <w:r>
        <w:t xml:space="preserve">   wall    </w:t>
      </w:r>
      <w:r>
        <w:t xml:space="preserve">   rafter    </w:t>
      </w:r>
      <w:r>
        <w:t xml:space="preserve">   window    </w:t>
      </w:r>
      <w:r>
        <w:t xml:space="preserve">   track    </w:t>
      </w:r>
      <w:r>
        <w:t xml:space="preserve">   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Barns</dc:title>
  <dcterms:created xsi:type="dcterms:W3CDTF">2021-10-11T01:56:20Z</dcterms:created>
  <dcterms:modified xsi:type="dcterms:W3CDTF">2021-10-11T01:56:20Z</dcterms:modified>
</cp:coreProperties>
</file>