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Barns Farm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TRACTOR    </w:t>
      </w:r>
      <w:r>
        <w:t xml:space="preserve">   PRODUCE    </w:t>
      </w:r>
      <w:r>
        <w:t xml:space="preserve">   FARMING    </w:t>
      </w:r>
      <w:r>
        <w:t xml:space="preserve">   CROPS    </w:t>
      </w:r>
      <w:r>
        <w:t xml:space="preserve">   SHEEP    </w:t>
      </w:r>
      <w:r>
        <w:t xml:space="preserve">   CATTLE    </w:t>
      </w:r>
      <w:r>
        <w:t xml:space="preserve">   BARNSFARM    </w:t>
      </w:r>
      <w:r>
        <w:t xml:space="preserve">   WINDTURBINE    </w:t>
      </w:r>
      <w:r>
        <w:t xml:space="preserve">   HOLIDAYCOTTAGE    </w:t>
      </w:r>
      <w:r>
        <w:t xml:space="preserve">   LIVERYYARD    </w:t>
      </w:r>
      <w:r>
        <w:t xml:space="preserve">   DIVERSIFICATION    </w:t>
      </w:r>
      <w:r>
        <w:t xml:space="preserve">   BIOMASSBOILER    </w:t>
      </w:r>
      <w:r>
        <w:t xml:space="preserve">   DUCK    </w:t>
      </w:r>
      <w:r>
        <w:t xml:space="preserve">   HEN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Barns Farm Wordsearch</dc:title>
  <dcterms:created xsi:type="dcterms:W3CDTF">2021-10-11T01:56:25Z</dcterms:created>
  <dcterms:modified xsi:type="dcterms:W3CDTF">2021-10-11T01:56:25Z</dcterms:modified>
</cp:coreProperties>
</file>