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Barnyard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piglet    </w:t>
      </w:r>
      <w:r>
        <w:t xml:space="preserve">   rabbit    </w:t>
      </w:r>
      <w:r>
        <w:t xml:space="preserve">   kid    </w:t>
      </w:r>
      <w:r>
        <w:t xml:space="preserve">   lamb    </w:t>
      </w:r>
      <w:r>
        <w:t xml:space="preserve">   sheep    </w:t>
      </w:r>
      <w:r>
        <w:t xml:space="preserve">   duck    </w:t>
      </w:r>
      <w:r>
        <w:t xml:space="preserve">   chick    </w:t>
      </w:r>
      <w:r>
        <w:t xml:space="preserve">   cavy    </w:t>
      </w:r>
      <w:r>
        <w:t xml:space="preserve">   cow    </w:t>
      </w:r>
      <w:r>
        <w:t xml:space="preserve">   horse    </w:t>
      </w:r>
      <w:r>
        <w:t xml:space="preserve">   pig    </w:t>
      </w:r>
      <w:r>
        <w:t xml:space="preserve">   turkey    </w:t>
      </w:r>
      <w:r>
        <w:t xml:space="preserve">   goat    </w:t>
      </w:r>
      <w:r>
        <w:t xml:space="preserve">   Calf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Barnyard Babies</dc:title>
  <dcterms:created xsi:type="dcterms:W3CDTF">2021-10-11T01:56:50Z</dcterms:created>
  <dcterms:modified xsi:type="dcterms:W3CDTF">2021-10-11T01:56:50Z</dcterms:modified>
</cp:coreProperties>
</file>