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Barnyard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100 years ago, this animal was used a lot for pulling carts and such.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girl is a mammal who makes milk for their babies and many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orange veggie grows underneath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gives eggs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animal produces wool and meat.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animal makes milk and will eat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structure provides protection for all barnyard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big vehicle that helps with a garden.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big green space is yummy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works on a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green veggie looks like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baby mammal is fun to play with, and it is a good emotional support animal.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small baby mammal keeps the mouse and rat population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chunk produces bacon.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water, like a stream, moves.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Barnyard Crossword Puzzle  </dc:title>
  <dcterms:created xsi:type="dcterms:W3CDTF">2021-10-11T01:57:00Z</dcterms:created>
  <dcterms:modified xsi:type="dcterms:W3CDTF">2021-10-11T01:57:00Z</dcterms:modified>
</cp:coreProperties>
</file>