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Barnyard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fun to play a silly _____ on April First!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 is a month on the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Sheep set the ________ an our ahead.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face was blushing 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chuckled, "Cheep - cheep - cheep?"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the one who noticed the smiley face on cow.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 1st is April Fool's ________!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prankster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 dog ______ and jumped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tail wiggled like a snake.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woke up an hour early?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sheep a haircut?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"What?" asked ________ "How can that be? Look at the smiley face on me!"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Barnyard Fun Word Search</dc:title>
  <dcterms:created xsi:type="dcterms:W3CDTF">2021-10-11T01:56:16Z</dcterms:created>
  <dcterms:modified xsi:type="dcterms:W3CDTF">2021-10-11T01:56:16Z</dcterms:modified>
</cp:coreProperties>
</file>