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Barnyard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goes hee 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ride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is a white bird with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makes a good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goes 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lives in a coop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quacks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is a small cute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eat this animal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goes oink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animals first name is billy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has a soft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gives us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Barnyard fun </dc:title>
  <dcterms:created xsi:type="dcterms:W3CDTF">2021-10-11T01:56:35Z</dcterms:created>
  <dcterms:modified xsi:type="dcterms:W3CDTF">2021-10-11T01:56:35Z</dcterms:modified>
</cp:coreProperties>
</file>