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Baroka un rokoko laikmets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rotā Latvijas baroka ērģeles?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Latvijā baroka simbols.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Skaisti uzvedumi ar krāšņām dekorācijām.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Rīgā nozīmīgs mūzikas centrs.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Viens no pazīstamiem baroka un rokkoko komponistiem.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pārnēsājamās ērģelītes?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Laikmets pēc renesanses.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Pirmais stīgu taustiņinstruments.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sāka veidoties saskaņojot vairāku instrumentu balsis?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Stīgu taustiņinstruments.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Vibrējoša metāla dakšiņa.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arpsihordu?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Baroka un rokoko laikmets</dc:title>
  <dcterms:created xsi:type="dcterms:W3CDTF">2021-10-11T01:56:14Z</dcterms:created>
  <dcterms:modified xsi:type="dcterms:W3CDTF">2021-10-11T01:56:14Z</dcterms:modified>
</cp:coreProperties>
</file>