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Baroque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Paintings depicting scenes from everyday life.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Painted Philip 34 times.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Artist to completely capture the dynamic spirit of the Baroque style.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Effort by the Catholic Church to lure people back.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 the group known as the Little Dutch Masters.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Caravaggio showed to make his figures seem real.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Use of light and dark.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Specialized in portraits.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Bernini's sculpture that relays the theme of movement.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Specialized in the study of light, shadow, and atmosphere.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Initially thought to be an imitator of Hals.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Style characterized by movement, vivid contrast, and emotional intensity.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Artist who the peak of Dutch genre painting was reached.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First woman with significant impact.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Face front of the building.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Dutch citizens wanted ________artworks.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Artists who continued to paint saints, crucifixions, and martyrdom.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Artist whose paintings were done for monasteries and convents.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Baroque </dc:title>
  <dcterms:created xsi:type="dcterms:W3CDTF">2021-10-11T01:55:34Z</dcterms:created>
  <dcterms:modified xsi:type="dcterms:W3CDTF">2021-10-11T01:55:34Z</dcterms:modified>
</cp:coreProperties>
</file>