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Baroque Architecture in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Borromini plays with _ _ _ _ _ _ _ to create intricate church plans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Bernini's Church had a limited _ _ _ _ _ so he created a monumental facade to compensate.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Bernini's church is dedicated to _ _ _ _ 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site of Borromini's Sant'Ivo Alla Sapienza is a _ _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ceiling of Borromini's San Carlo church is an _ _ _ _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highly sculptural interior of Borromini's San Carlo church appears to be moulded out of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Borromini's Sant Ivo Alla Sapienza has a _ _ _ _ _ _ _ base on the facade to emphasise chiaroscuro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plan of Borromini's Sant'Ivo Alla Sapienza has overlapping _ _ _ _ _ _ _ _ _ to symbolise the Holy Trinity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Borromini's Sant'Ivo Alla Sapienza is decorated with an ornate, twisted _ _ _ _ 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altar in Bernini's church is _ _ _ _ _ _ _ _ the main entrance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crest of Bernini's church had two _ _ _ _ - a symbol of the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 _ _ _ _ _ _ _ _ _ _ are a curved truing;e pf vaulting arches formed by the intersection of a dome with its supporting arches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Borromini's sophisticated inter-connection of geometric shapes appeals to the _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facade of Borromini's San Carlo Alle Quattro Fontane has an _ _ _ _ _ _ _ _ _ _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ribbed vault of Bernini's church draws the eye to the _ _ _ _ _ 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Baroque Architecture in Rome</dc:title>
  <dcterms:created xsi:type="dcterms:W3CDTF">2021-10-11T01:55:45Z</dcterms:created>
  <dcterms:modified xsi:type="dcterms:W3CDTF">2021-10-11T01:55:45Z</dcterms:modified>
</cp:coreProperties>
</file>