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Baroque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Bouquet in an Arched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Fruit, brass, glass, leather books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Nickname: ‘the jeweller’.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general ‘matter of fact’ approach to art and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Celebration of the domestic environment.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attempt to overcome the threat to the Catholic Church posed by Protestant religion and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Still Life with Flowers, a Goblet, Dried Fruit and Pretzels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commissions / sponsors the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Religion influencing Baroque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 obsession with exotic flowers, esp. tulips.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Baroque Art</dc:title>
  <dcterms:created xsi:type="dcterms:W3CDTF">2021-10-11T01:56:10Z</dcterms:created>
  <dcterms:modified xsi:type="dcterms:W3CDTF">2021-10-11T01:56:10Z</dcterms:modified>
</cp:coreProperties>
</file>