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Baroque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Baroque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quickly did Handel compose the Messiah?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Antonio Vivaldi was from where?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Handel's most famous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short melody or phrase introduced and then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work for orchestra and voices with a religious theme usually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work with an exposition, development, and recapitulation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Handel composed for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George Frederich Handel was from where?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Music in the Baroque Era was for what?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Handel was famous for composing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Bach wrote at the end of his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or more independent melodies over another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Vivaldi's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Bach was famous for composing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Characteristic of Baroque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Baroque instrument that plucked the strings.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music with instrumental accompaniment with solos, chorus, and 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J.S.Bach was from where?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Baroque Era</dc:title>
  <dcterms:created xsi:type="dcterms:W3CDTF">2022-08-17T21:37:20Z</dcterms:created>
  <dcterms:modified xsi:type="dcterms:W3CDTF">2022-08-17T21:37:20Z</dcterms:modified>
</cp:coreProperties>
</file>