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continuo notation indicating the harmony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drama without staging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Singing style that imitates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Concitato genere or _________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criticized Monteverdi for breaking counterpoint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practica: modern way to write music; rules can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opera music for single voice and continuo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replaced the female singing in Roman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Baroque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Composer of the first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plucked continuo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Libretist of the first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employed most musicians during the Baroque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the church modes to a tonal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Baroque originally means _________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bass pattern that repeats throughout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the first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from basso continuo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opera to achieve a permanent place in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I</dc:title>
  <dcterms:created xsi:type="dcterms:W3CDTF">2021-10-11T01:56:58Z</dcterms:created>
  <dcterms:modified xsi:type="dcterms:W3CDTF">2021-10-11T01:56:58Z</dcterms:modified>
</cp:coreProperties>
</file>