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meaning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cantatas did Bach compose?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Baroque comes from the portugues word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composer whose music heightened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vocal music born in the same time as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bass line played by a low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group of composers that believed that the lyrics were more important that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Baroque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composed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single voice line supported by a bass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</dc:title>
  <dcterms:created xsi:type="dcterms:W3CDTF">2021-10-11T01:57:15Z</dcterms:created>
  <dcterms:modified xsi:type="dcterms:W3CDTF">2021-10-11T01:57:15Z</dcterms:modified>
</cp:coreProperties>
</file>