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Baroque Music - A Look at the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musicians earned a living as an ____________ of churches, royalty, or wealthy families.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____________ emerged.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_______________ were a form where composers could contrast different instruments.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composers wrote music for only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French, baroque means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famous oratorio of all time is Handel's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Instrumental forms such as toccatas and _____________ became popular.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was a time of _______ detail and ornamentation.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baroque era came to an end with the death of ___________ in 1750.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 told religious stories with the help of soloists and a choir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 was one of the first self-employed musicians.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this period, music for the __________ entertained audiences.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Baroque Music - A Look at the Times</dc:title>
  <dcterms:created xsi:type="dcterms:W3CDTF">2021-10-11T01:55:32Z</dcterms:created>
  <dcterms:modified xsi:type="dcterms:W3CDTF">2021-10-11T01:55:32Z</dcterms:modified>
</cp:coreProperties>
</file>