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Baroque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Lute    </w:t>
      </w:r>
      <w:r>
        <w:t xml:space="preserve">   Fashion    </w:t>
      </w:r>
      <w:r>
        <w:t xml:space="preserve">   Extravagance    </w:t>
      </w:r>
      <w:r>
        <w:t xml:space="preserve">   Flute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Chamber Music    </w:t>
      </w:r>
      <w:r>
        <w:t xml:space="preserve">   Messiah    </w:t>
      </w:r>
      <w:r>
        <w:t xml:space="preserve">   Recorder    </w:t>
      </w:r>
      <w:r>
        <w:t xml:space="preserve">   Basso Continuo    </w:t>
      </w:r>
      <w:r>
        <w:t xml:space="preserve">   Organ    </w:t>
      </w:r>
      <w:r>
        <w:t xml:space="preserve">   Fugue    </w:t>
      </w:r>
      <w:r>
        <w:t xml:space="preserve">   Choral Music    </w:t>
      </w:r>
      <w:r>
        <w:t xml:space="preserve">   Church Music    </w:t>
      </w:r>
      <w:r>
        <w:t xml:space="preserve">   Pearl    </w:t>
      </w:r>
      <w:r>
        <w:t xml:space="preserve">   Opera    </w:t>
      </w:r>
      <w:r>
        <w:t xml:space="preserve">   Vivaldi    </w:t>
      </w:r>
      <w:r>
        <w:t xml:space="preserve">   Bach    </w:t>
      </w:r>
      <w:r>
        <w:t xml:space="preserve">   Handel    </w:t>
      </w:r>
      <w:r>
        <w:t xml:space="preserve">   Harpsichord    </w:t>
      </w:r>
      <w:r>
        <w:t xml:space="preserve">   Baroque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Music</dc:title>
  <dcterms:created xsi:type="dcterms:W3CDTF">2021-10-11T01:56:27Z</dcterms:created>
  <dcterms:modified xsi:type="dcterms:W3CDTF">2021-10-11T01:56:27Z</dcterms:modified>
</cp:coreProperties>
</file>