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Harmony    </w:t>
      </w:r>
      <w:r>
        <w:t xml:space="preserve">   Polyphonic    </w:t>
      </w:r>
      <w:r>
        <w:t xml:space="preserve">   Homophonic    </w:t>
      </w:r>
      <w:r>
        <w:t xml:space="preserve">   Soprano    </w:t>
      </w:r>
      <w:r>
        <w:t xml:space="preserve">   Monteverdi    </w:t>
      </w:r>
      <w:r>
        <w:t xml:space="preserve">   Vivaldi    </w:t>
      </w:r>
      <w:r>
        <w:t xml:space="preserve">   Bach    </w:t>
      </w:r>
      <w:r>
        <w:t xml:space="preserve">   Handel    </w:t>
      </w:r>
      <w:r>
        <w:t xml:space="preserve">   Ensemble    </w:t>
      </w:r>
      <w:r>
        <w:t xml:space="preserve">   Aria    </w:t>
      </w:r>
      <w:r>
        <w:t xml:space="preserve">   Orcitorio    </w:t>
      </w:r>
      <w:r>
        <w:t xml:space="preserve">   Operal    </w:t>
      </w:r>
      <w:r>
        <w:t xml:space="preserve">   Movement    </w:t>
      </w:r>
      <w:r>
        <w:t xml:space="preserve">   Terraceddynamics    </w:t>
      </w:r>
      <w:r>
        <w:t xml:space="preserve">   clavicord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Period</dc:title>
  <dcterms:created xsi:type="dcterms:W3CDTF">2021-10-11T01:56:39Z</dcterms:created>
  <dcterms:modified xsi:type="dcterms:W3CDTF">2021-10-11T01:56:39Z</dcterms:modified>
</cp:coreProperties>
</file>