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music couples danced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musical composition for orchestra or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Mozart wore these for most formal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Baroque composer who wrote the Messiah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with a piano like keyboard in two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simultaneous lines of independent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something up as you go that's mostly not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in two or more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German composer in the Baroque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play that is mostly singing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Period</dc:title>
  <dcterms:created xsi:type="dcterms:W3CDTF">2021-10-11T01:56:49Z</dcterms:created>
  <dcterms:modified xsi:type="dcterms:W3CDTF">2021-10-11T01:56:49Z</dcterms:modified>
</cp:coreProperties>
</file>