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Baroque Period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Rhythmic patterns that were heard at the begining of a piece and repeated throughout.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Means that a piece expressed one basic emotion.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gradual crescendo/ decrescendo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instrumental form of baroque music where the musical material is passed between the group of soloists and full orchestra.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more melodic style, in which notes are sung in a sustained fashion.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accompaniment consisting of chord progression reinforced by a bass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Melodies were based on 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opening melody that is heard multiple times in the course of a piece.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Classic instrumental music written for a small group (like duos, trios, and quartets).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Solo instrument accompanied by the orchestra; very popular as showpieces to show the talent of performers.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Speech like singing used when words needed to be emphasized.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invented in this era?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Baroque Period</dc:title>
  <dcterms:created xsi:type="dcterms:W3CDTF">2021-10-11T01:56:12Z</dcterms:created>
  <dcterms:modified xsi:type="dcterms:W3CDTF">2021-10-11T01:56:12Z</dcterms:modified>
</cp:coreProperties>
</file>