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Baroque Period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expressed one basic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Composers stressed _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music and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group of instruments from violin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Asked to write a  certain piece for a specific occasion.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develope the opera.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Opening melody heard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well-known composer of the Baroque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composers wrote music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musical idea.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 Period Crossword Puzzle </dc:title>
  <dcterms:created xsi:type="dcterms:W3CDTF">2021-10-11T01:56:18Z</dcterms:created>
  <dcterms:modified xsi:type="dcterms:W3CDTF">2021-10-11T01:56:18Z</dcterms:modified>
</cp:coreProperties>
</file>