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antonio    </w:t>
      </w:r>
      <w:r>
        <w:t xml:space="preserve">   allemande    </w:t>
      </w:r>
      <w:r>
        <w:t xml:space="preserve">   viola    </w:t>
      </w:r>
      <w:r>
        <w:t xml:space="preserve">   purcell    </w:t>
      </w:r>
      <w:r>
        <w:t xml:space="preserve">   leipzig    </w:t>
      </w:r>
      <w:r>
        <w:t xml:space="preserve">   vivaldi    </w:t>
      </w:r>
      <w:r>
        <w:t xml:space="preserve">   cello    </w:t>
      </w:r>
      <w:r>
        <w:t xml:space="preserve">   violin    </w:t>
      </w:r>
      <w:r>
        <w:t xml:space="preserve">   organ    </w:t>
      </w:r>
      <w:r>
        <w:t xml:space="preserve">   sarabande    </w:t>
      </w:r>
      <w:r>
        <w:t xml:space="preserve">   partita    </w:t>
      </w:r>
      <w:r>
        <w:t xml:space="preserve">   venice    </w:t>
      </w:r>
      <w:r>
        <w:t xml:space="preserve">   bouree    </w:t>
      </w:r>
      <w:r>
        <w:t xml:space="preserve">   bach    </w:t>
      </w:r>
      <w:r>
        <w:t xml:space="preserve">   seasons    </w:t>
      </w:r>
      <w:r>
        <w:t xml:space="preserve">   harpsichord    </w:t>
      </w:r>
      <w:r>
        <w:t xml:space="preserve">   baroque    </w:t>
      </w:r>
      <w:r>
        <w:t xml:space="preserve">   courante    </w:t>
      </w:r>
      <w:r>
        <w:t xml:space="preserve">   johann    </w:t>
      </w:r>
      <w:r>
        <w:t xml:space="preserve">   nobility    </w:t>
      </w:r>
      <w:r>
        <w:t xml:space="preserve">   clavier    </w:t>
      </w:r>
      <w:r>
        <w:t xml:space="preserve">   handel    </w:t>
      </w:r>
      <w:r>
        <w:t xml:space="preserve">   concerto    </w:t>
      </w:r>
      <w:r>
        <w:t xml:space="preserve">   gavotte    </w:t>
      </w:r>
      <w:r>
        <w:t xml:space="preserve">   harp    </w:t>
      </w:r>
      <w:r>
        <w:t xml:space="preserve">   sonata    </w:t>
      </w:r>
      <w:r>
        <w:t xml:space="preserve">   gigue    </w:t>
      </w:r>
      <w:r>
        <w:t xml:space="preserve">   overture    </w:t>
      </w:r>
      <w:r>
        <w:t xml:space="preserve">   sebastian    </w:t>
      </w:r>
      <w:r>
        <w:t xml:space="preserve">   Cantata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Word Find</dc:title>
  <dcterms:created xsi:type="dcterms:W3CDTF">2021-10-11T01:56:42Z</dcterms:created>
  <dcterms:modified xsi:type="dcterms:W3CDTF">2021-10-11T01:56:42Z</dcterms:modified>
</cp:coreProperties>
</file>