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Vespers    </w:t>
      </w:r>
      <w:r>
        <w:t xml:space="preserve">   Stretti    </w:t>
      </w:r>
      <w:r>
        <w:t xml:space="preserve">   Variation    </w:t>
      </w:r>
      <w:r>
        <w:t xml:space="preserve">   Toccata    </w:t>
      </w:r>
      <w:r>
        <w:t xml:space="preserve">   Recitative    </w:t>
      </w:r>
      <w:r>
        <w:t xml:space="preserve">   Sonata    </w:t>
      </w:r>
      <w:r>
        <w:t xml:space="preserve">   Passacaglia    </w:t>
      </w:r>
      <w:r>
        <w:t xml:space="preserve">   Partita    </w:t>
      </w:r>
      <w:r>
        <w:t xml:space="preserve">   Prelude    </w:t>
      </w:r>
      <w:r>
        <w:t xml:space="preserve">   Gavotte    </w:t>
      </w:r>
      <w:r>
        <w:t xml:space="preserve">   Motet    </w:t>
      </w:r>
      <w:r>
        <w:t xml:space="preserve">   Intermezzo    </w:t>
      </w:r>
      <w:r>
        <w:t xml:space="preserve">   Fugue    </w:t>
      </w:r>
      <w:r>
        <w:t xml:space="preserve">   Concerto    </w:t>
      </w:r>
      <w:r>
        <w:t xml:space="preserve">   Chaconne    </w:t>
      </w:r>
      <w:r>
        <w:t xml:space="preserve">   Canon    </w:t>
      </w:r>
      <w:r>
        <w:t xml:space="preserve">   Aria    </w:t>
      </w:r>
      <w:r>
        <w:t xml:space="preserve">   Adagio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Word Search</dc:title>
  <dcterms:created xsi:type="dcterms:W3CDTF">2021-10-11T01:56:34Z</dcterms:created>
  <dcterms:modified xsi:type="dcterms:W3CDTF">2021-10-11T01:56:34Z</dcterms:modified>
</cp:coreProperties>
</file>