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Barrabas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Hid our sins    </w:t>
      </w:r>
      <w:r>
        <w:t xml:space="preserve">   Hid from God    </w:t>
      </w:r>
      <w:r>
        <w:t xml:space="preserve">   Jesus rose    </w:t>
      </w:r>
      <w:r>
        <w:t xml:space="preserve">   Adam fell    </w:t>
      </w:r>
      <w:r>
        <w:t xml:space="preserve">   Received a pardon    </w:t>
      </w:r>
      <w:r>
        <w:t xml:space="preserve">   Led an insurrection    </w:t>
      </w:r>
      <w:r>
        <w:t xml:space="preserve">   Son of a teacher    </w:t>
      </w:r>
      <w:r>
        <w:t xml:space="preserve">   Was a liar    </w:t>
      </w:r>
      <w:r>
        <w:t xml:space="preserve">   Privately plotted hatred    </w:t>
      </w:r>
      <w:r>
        <w:t xml:space="preserve">   Taught hatred    </w:t>
      </w:r>
      <w:r>
        <w:t xml:space="preserve">   Took lives    </w:t>
      </w:r>
      <w:r>
        <w:t xml:space="preserve">   Plot to kill    </w:t>
      </w:r>
      <w:r>
        <w:t xml:space="preserve">   Stealing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Barrabas</dc:title>
  <dcterms:created xsi:type="dcterms:W3CDTF">2021-10-11T01:56:58Z</dcterms:created>
  <dcterms:modified xsi:type="dcterms:W3CDTF">2021-10-11T01:56:58Z</dcterms:modified>
</cp:coreProperties>
</file>