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Barrel Racing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goes on the horse's back when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horse's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the horse run faster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the horse's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 for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knocking down the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my head if I fall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fastest time on the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piece that goes in the horse's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entrance to the arena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Barrel Racing</dc:title>
  <dcterms:created xsi:type="dcterms:W3CDTF">2021-10-11T01:55:50Z</dcterms:created>
  <dcterms:modified xsi:type="dcterms:W3CDTF">2021-10-11T01:55:50Z</dcterms:modified>
</cp:coreProperties>
</file>