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Barrier Breakers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ALTHEA    </w:t>
      </w:r>
      <w:r>
        <w:t xml:space="preserve">   BARRIER    </w:t>
      </w:r>
      <w:r>
        <w:t xml:space="preserve">   BASEBALL    </w:t>
      </w:r>
      <w:r>
        <w:t xml:space="preserve">   BE SOMEBODY    </w:t>
      </w:r>
      <w:r>
        <w:t xml:space="preserve">   BROMM    </w:t>
      </w:r>
      <w:r>
        <w:t xml:space="preserve">   CHARITY    </w:t>
      </w:r>
      <w:r>
        <w:t xml:space="preserve">   CLEMENTE    </w:t>
      </w:r>
      <w:r>
        <w:t xml:space="preserve">   GIBSON    </w:t>
      </w:r>
      <w:r>
        <w:t xml:space="preserve">   HARLEM    </w:t>
      </w:r>
      <w:r>
        <w:t xml:space="preserve">   HOMERUN    </w:t>
      </w:r>
      <w:r>
        <w:t xml:space="preserve">   ILCS    </w:t>
      </w:r>
      <w:r>
        <w:t xml:space="preserve">   LEGACY    </w:t>
      </w:r>
      <w:r>
        <w:t xml:space="preserve">   LUNDY    </w:t>
      </w:r>
      <w:r>
        <w:t xml:space="preserve">   MVP    </w:t>
      </w:r>
      <w:r>
        <w:t xml:space="preserve">   OUTFIELDER    </w:t>
      </w:r>
      <w:r>
        <w:t xml:space="preserve">   PING PONG    </w:t>
      </w:r>
      <w:r>
        <w:t xml:space="preserve">   PLANE CRASH    </w:t>
      </w:r>
      <w:r>
        <w:t xml:space="preserve">   PUERTO RICO    </w:t>
      </w:r>
      <w:r>
        <w:t xml:space="preserve">   RACISM    </w:t>
      </w:r>
      <w:r>
        <w:t xml:space="preserve">   ROBERTO    </w:t>
      </w:r>
      <w:r>
        <w:t xml:space="preserve">   SCROGGINS    </w:t>
      </w:r>
      <w:r>
        <w:t xml:space="preserve">   SUGAR    </w:t>
      </w:r>
      <w:r>
        <w:t xml:space="preserve">   TENNIS    </w:t>
      </w:r>
      <w:r>
        <w:t xml:space="preserve">   US OPEN    </w:t>
      </w:r>
      <w:r>
        <w:t xml:space="preserve">   VICTORY    </w:t>
      </w:r>
      <w:r>
        <w:t xml:space="preserve">   WIELAND    </w:t>
      </w:r>
      <w:r>
        <w:t xml:space="preserve">   WIMBLEDON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Barrier Breakers</dc:title>
  <dcterms:created xsi:type="dcterms:W3CDTF">2021-10-11T01:56:44Z</dcterms:created>
  <dcterms:modified xsi:type="dcterms:W3CDTF">2021-10-11T01:56:44Z</dcterms:modified>
</cp:coreProperties>
</file>