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Barrio boy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jose    </w:t>
      </w:r>
      <w:r>
        <w:t xml:space="preserve">   experience    </w:t>
      </w:r>
      <w:r>
        <w:t xml:space="preserve">   immigrant    </w:t>
      </w:r>
      <w:r>
        <w:t xml:space="preserve">   change    </w:t>
      </w:r>
      <w:r>
        <w:t xml:space="preserve">   life    </w:t>
      </w:r>
      <w:r>
        <w:t xml:space="preserve">   adapting    </w:t>
      </w:r>
      <w:r>
        <w:t xml:space="preserve">   political strife    </w:t>
      </w:r>
      <w:r>
        <w:t xml:space="preserve">   moves    </w:t>
      </w:r>
      <w:r>
        <w:t xml:space="preserve">   conditions    </w:t>
      </w:r>
      <w:r>
        <w:t xml:space="preserve">   cultures    </w:t>
      </w:r>
      <w:r>
        <w:t xml:space="preserve">   mother    </w:t>
      </w:r>
      <w:r>
        <w:t xml:space="preserve">   child    </w:t>
      </w:r>
      <w:r>
        <w:t xml:space="preserve">   Mexican Revolution    </w:t>
      </w:r>
      <w:r>
        <w:t xml:space="preserve">   Mexican    </w:t>
      </w:r>
      <w:r>
        <w:t xml:space="preserve">   American    </w:t>
      </w:r>
      <w:r>
        <w:t xml:space="preserve">   Acaponeta    </w:t>
      </w:r>
      <w:r>
        <w:t xml:space="preserve">   village    </w:t>
      </w:r>
      <w:r>
        <w:t xml:space="preserve">   Sacramento    </w:t>
      </w:r>
      <w:r>
        <w:t xml:space="preserve">   Mazatlán    </w:t>
      </w:r>
      <w:r>
        <w:t xml:space="preserve">   Tepic    </w:t>
      </w:r>
      <w:r>
        <w:t xml:space="preserve">   Doña Henriqueta    </w:t>
      </w:r>
      <w:r>
        <w:t xml:space="preserve">   Ernesto    </w:t>
      </w:r>
      <w:r>
        <w:t xml:space="preserve">   Galarza    </w:t>
      </w:r>
      <w:r>
        <w:t xml:space="preserve">   Gustavo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Barrio boy </dc:title>
  <dcterms:created xsi:type="dcterms:W3CDTF">2021-10-11T01:56:51Z</dcterms:created>
  <dcterms:modified xsi:type="dcterms:W3CDTF">2021-10-11T01:56:51Z</dcterms:modified>
</cp:coreProperties>
</file>