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Barron Swim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polarbear    </w:t>
      </w:r>
      <w:r>
        <w:t xml:space="preserve">   safety    </w:t>
      </w:r>
      <w:r>
        <w:t xml:space="preserve">   swimteam    </w:t>
      </w:r>
      <w:r>
        <w:t xml:space="preserve">   ribbonandstars    </w:t>
      </w:r>
      <w:r>
        <w:t xml:space="preserve">   kinderjunior    </w:t>
      </w:r>
      <w:r>
        <w:t xml:space="preserve">   advanced    </w:t>
      </w:r>
      <w:r>
        <w:t xml:space="preserve">   parentandtot    </w:t>
      </w:r>
      <w:r>
        <w:t xml:space="preserve">   happy    </w:t>
      </w:r>
      <w:r>
        <w:t xml:space="preserve">   diapers    </w:t>
      </w:r>
      <w:r>
        <w:t xml:space="preserve">   goggles    </w:t>
      </w:r>
      <w:r>
        <w:t xml:space="preserve">   backstroke    </w:t>
      </w:r>
      <w:r>
        <w:t xml:space="preserve">   freestyle    </w:t>
      </w:r>
      <w:r>
        <w:t xml:space="preserve">   training    </w:t>
      </w:r>
      <w:r>
        <w:t xml:space="preserve">   education    </w:t>
      </w:r>
      <w:r>
        <w:t xml:space="preserve">   kicking    </w:t>
      </w:r>
      <w:r>
        <w:t xml:space="preserve">   humming    </w:t>
      </w:r>
      <w:r>
        <w:t xml:space="preserve">   skills    </w:t>
      </w:r>
      <w:r>
        <w:t xml:space="preserve">   pool    </w:t>
      </w:r>
      <w:r>
        <w:t xml:space="preserve">   teacher    </w:t>
      </w:r>
      <w:r>
        <w:t xml:space="preserve">   barron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Barron Swim</dc:title>
  <dcterms:created xsi:type="dcterms:W3CDTF">2021-10-11T01:56:48Z</dcterms:created>
  <dcterms:modified xsi:type="dcterms:W3CDTF">2021-10-11T01:56:48Z</dcterms:modified>
</cp:coreProperties>
</file>