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Barron's week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thumbs down    </w:t>
      </w:r>
      <w:r>
        <w:t xml:space="preserve">   dubious    </w:t>
      </w:r>
      <w:r>
        <w:t xml:space="preserve">   obsolescence    </w:t>
      </w:r>
      <w:r>
        <w:t xml:space="preserve">   confidant    </w:t>
      </w:r>
      <w:r>
        <w:t xml:space="preserve">   verbose    </w:t>
      </w:r>
      <w:r>
        <w:t xml:space="preserve">   quell    </w:t>
      </w:r>
      <w:r>
        <w:t xml:space="preserve">   let the dogs lie    </w:t>
      </w:r>
      <w:r>
        <w:t xml:space="preserve">   eschew    </w:t>
      </w:r>
      <w:r>
        <w:t xml:space="preserve">   masticate    </w:t>
      </w:r>
      <w:r>
        <w:t xml:space="preserve">   fiasco    </w:t>
      </w:r>
      <w:r>
        <w:t xml:space="preserve">   laudable    </w:t>
      </w:r>
      <w:r>
        <w:t xml:space="preserve">   disparage    </w:t>
      </w:r>
      <w:r>
        <w:t xml:space="preserve">   red-letter day    </w:t>
      </w:r>
      <w:r>
        <w:t xml:space="preserve">   deride    </w:t>
      </w:r>
      <w:r>
        <w:t xml:space="preserve">   perverse    </w:t>
      </w:r>
      <w:r>
        <w:t xml:space="preserve">   chagrin    </w:t>
      </w:r>
      <w:r>
        <w:t xml:space="preserve">   perfunctory    </w:t>
      </w:r>
      <w:r>
        <w:t xml:space="preserve">   precocious    </w:t>
      </w:r>
      <w:r>
        <w:t xml:space="preserve">   meat and potatoes    </w:t>
      </w:r>
      <w:r>
        <w:t xml:space="preserve">   consternation    </w:t>
      </w:r>
      <w:r>
        <w:t xml:space="preserve">   Sally    </w:t>
      </w:r>
      <w:r>
        <w:t xml:space="preserve">   affluent    </w:t>
      </w:r>
      <w:r>
        <w:t xml:space="preserve">   discern    </w:t>
      </w:r>
      <w:r>
        <w:t xml:space="preserve">   feasible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Barron's week six</dc:title>
  <dcterms:created xsi:type="dcterms:W3CDTF">2021-10-11T01:56:40Z</dcterms:created>
  <dcterms:modified xsi:type="dcterms:W3CDTF">2021-10-11T01:56:40Z</dcterms:modified>
</cp:coreProperties>
</file>