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Bar-room two-step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 bent behind one's back is a Texas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followers apply a small amount of pressure to the leader's hands, they are giving...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slows and two quicks equals one closed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follower is always...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the elbows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definition, a honky tonk always has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Concentrating too much on lots of moves can make you ... your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or small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honky tonk also has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It's crowded and the dancefloor is pumping. Bring it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the sweetheart.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used in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asks who to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part of the foot that is used most in two-stepping.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Always say...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If you bump into others, always say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Bar-room two-step isn't suited to ...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Apart from waltzes, how many beats to the bar are best for two-stopping?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You;re more likely to find a honky tonk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 ... on the dancefloor.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It's crowded and others want to get on the floor. ... one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If in doubt,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Responds to leads.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or bouncy?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leaders and generous followers are the ... to a thriving dance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Soften the knees.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 with thumbs off and only directional guidance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Leaders always start with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easier to lead if you are ... than your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room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music is slow and there's lots of room, take ...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You're more likely to find a dance hall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Roll through, aka ...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Never, ever..,.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Initiate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 around the circle; work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Flat, smooth ... are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basics are in the bar-room two-step.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City of two-stepping and honky tonks.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Never start a new move until after the ...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Maintaining good ... is more important than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If you don't want to appear too intense, look at the ... on your left.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Bar-room two-step</dc:title>
  <dcterms:created xsi:type="dcterms:W3CDTF">2021-10-11T01:55:55Z</dcterms:created>
  <dcterms:modified xsi:type="dcterms:W3CDTF">2021-10-11T01:55:55Z</dcterms:modified>
</cp:coreProperties>
</file>