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Barr's Insurance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or whole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natural disaster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use their RV six or more months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loss to be paid by insured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bundling insurance benefits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 layer of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can include product, liquor, cyber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road, bid, performance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retirees health insurance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Barr's Insurance crossword</dc:title>
  <dcterms:created xsi:type="dcterms:W3CDTF">2021-10-11T01:56:47Z</dcterms:created>
  <dcterms:modified xsi:type="dcterms:W3CDTF">2021-10-11T01:56:47Z</dcterms:modified>
</cp:coreProperties>
</file>