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Barrumbi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water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flying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willy - willy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 apple and white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chewing tobacco made from white ash and tobacco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Barrumbi Kids</dc:title>
  <dcterms:created xsi:type="dcterms:W3CDTF">2021-10-11T01:55:57Z</dcterms:created>
  <dcterms:modified xsi:type="dcterms:W3CDTF">2021-10-11T01:55:57Z</dcterms:modified>
</cp:coreProperties>
</file>