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Barry the fish with fingers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trumpet    </w:t>
      </w:r>
      <w:r>
        <w:t xml:space="preserve">   piano    </w:t>
      </w:r>
      <w:r>
        <w:t xml:space="preserve">   hugecrate    </w:t>
      </w:r>
      <w:r>
        <w:t xml:space="preserve">   seashell    </w:t>
      </w:r>
      <w:r>
        <w:t xml:space="preserve">   bubbles    </w:t>
      </w:r>
      <w:r>
        <w:t xml:space="preserve">   puffy    </w:t>
      </w:r>
      <w:r>
        <w:t xml:space="preserve">   fish    </w:t>
      </w:r>
      <w:r>
        <w:t xml:space="preserve">   fishfingers    </w:t>
      </w:r>
      <w:r>
        <w:t xml:space="preserve">   barry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Barry the fish with fingers </dc:title>
  <dcterms:created xsi:type="dcterms:W3CDTF">2021-10-11T01:56:31Z</dcterms:created>
  <dcterms:modified xsi:type="dcterms:W3CDTF">2021-10-11T01:56:31Z</dcterms:modified>
</cp:coreProperties>
</file>