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Bartholomew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Anderson Falls    </w:t>
      </w:r>
      <w:r>
        <w:t xml:space="preserve">   Azalia    </w:t>
      </w:r>
      <w:r>
        <w:t xml:space="preserve">   Bartholomew County    </w:t>
      </w:r>
      <w:r>
        <w:t xml:space="preserve">   Burnsville    </w:t>
      </w:r>
      <w:r>
        <w:t xml:space="preserve">   Camp Atterbury    </w:t>
      </w:r>
      <w:r>
        <w:t xml:space="preserve">   Clifford    </w:t>
      </w:r>
      <w:r>
        <w:t xml:space="preserve">   Clifty Creek    </w:t>
      </w:r>
      <w:r>
        <w:t xml:space="preserve">   Columbus    </w:t>
      </w:r>
      <w:r>
        <w:t xml:space="preserve">   Courthouse    </w:t>
      </w:r>
      <w:r>
        <w:t xml:space="preserve">   Donner Park    </w:t>
      </w:r>
      <w:r>
        <w:t xml:space="preserve">   Driftwood River    </w:t>
      </w:r>
      <w:r>
        <w:t xml:space="preserve">   East Fork White River    </w:t>
      </w:r>
      <w:r>
        <w:t xml:space="preserve">   Elizabethtonw    </w:t>
      </w:r>
      <w:r>
        <w:t xml:space="preserve">   Flatrock River    </w:t>
      </w:r>
      <w:r>
        <w:t xml:space="preserve">   John Tipton    </w:t>
      </w:r>
      <w:r>
        <w:t xml:space="preserve">   Jonesville    </w:t>
      </w:r>
      <w:r>
        <w:t xml:space="preserve">   Joseph Bartholomew    </w:t>
      </w:r>
      <w:r>
        <w:t xml:space="preserve">   Mill Race    </w:t>
      </w:r>
      <w:r>
        <w:t xml:space="preserve">   Native Americans    </w:t>
      </w:r>
      <w:r>
        <w:t xml:space="preserve">   Newbern    </w:t>
      </w:r>
      <w:r>
        <w:t xml:space="preserve">   Noblitt Park    </w:t>
      </w:r>
      <w:r>
        <w:t xml:space="preserve">   Ogilville    </w:t>
      </w:r>
      <w:r>
        <w:t xml:space="preserve">   Petersville    </w:t>
      </w:r>
      <w:r>
        <w:t xml:space="preserve">   Sand Creek    </w:t>
      </w:r>
      <w:r>
        <w:t xml:space="preserve">   Schaefer Lake    </w:t>
      </w:r>
      <w:r>
        <w:t xml:space="preserve">   Taylorsville    </w:t>
      </w:r>
      <w:r>
        <w:t xml:space="preserve">   The Commons    </w:t>
      </w:r>
      <w:r>
        <w:t xml:space="preserve">   Tipton Lakes    </w:t>
      </w:r>
      <w:r>
        <w:t xml:space="preserve">   Walesboro    </w:t>
      </w:r>
      <w:r>
        <w:t xml:space="preserve">   Waymansville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Bartholomew County</dc:title>
  <dcterms:created xsi:type="dcterms:W3CDTF">2021-10-11T01:57:24Z</dcterms:created>
  <dcterms:modified xsi:type="dcterms:W3CDTF">2021-10-11T01:57:24Z</dcterms:modified>
</cp:coreProperties>
</file>