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Bartholomew and the Oobleck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Captain of the Guards    </w:t>
      </w:r>
      <w:r>
        <w:t xml:space="preserve">   trumpeter    </w:t>
      </w:r>
      <w:r>
        <w:t xml:space="preserve">   bell ringer    </w:t>
      </w:r>
      <w:r>
        <w:t xml:space="preserve">   goo    </w:t>
      </w:r>
      <w:r>
        <w:t xml:space="preserve">   Bartholomew Cubbins    </w:t>
      </w:r>
      <w:r>
        <w:t xml:space="preserve">   fall    </w:t>
      </w:r>
      <w:r>
        <w:t xml:space="preserve">   fiddlers    </w:t>
      </w:r>
      <w:r>
        <w:t xml:space="preserve">   holiday ball    </w:t>
      </w:r>
      <w:r>
        <w:t xml:space="preserve">   Im sorry    </w:t>
      </w:r>
      <w:r>
        <w:t xml:space="preserve">   King Derwin    </w:t>
      </w:r>
      <w:r>
        <w:t xml:space="preserve">   magicians    </w:t>
      </w:r>
      <w:r>
        <w:t xml:space="preserve">   oobleck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Bartholomew and the Oobleck</dc:title>
  <dcterms:created xsi:type="dcterms:W3CDTF">2021-10-11T01:56:14Z</dcterms:created>
  <dcterms:modified xsi:type="dcterms:W3CDTF">2021-10-11T01:56:14Z</dcterms:modified>
</cp:coreProperties>
</file>