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Bartle Frere</w:t>
      </w:r>
    </w:p>
    <w:p>
      <w:pPr>
        <w:pStyle w:val="Questions"/>
      </w:pPr>
      <w:r>
        <w:t xml:space="preserve">1. BBYMAO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YIDANPSACTIOAMNE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OONRGVRE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BRAAZNIZ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TYRATE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NSCRIMSIHIOEHGMO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FODTONCIAENRE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CLEDREAL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OMCNTIDCUS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ALTWILEHH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Bartle Frere</dc:title>
  <dcterms:created xsi:type="dcterms:W3CDTF">2021-10-11T01:56:27Z</dcterms:created>
  <dcterms:modified xsi:type="dcterms:W3CDTF">2021-10-11T01:56:27Z</dcterms:modified>
</cp:coreProperties>
</file>