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 du Pensionnat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Être repoussant et dégoûtant.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groupe autochtone des Territoires du Nord-Ouest.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L'action de voir et de comprendre des mots ou un texte.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école ou un établissement souvent dirigé par l'église.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 vêtements qui se portent aux pieds.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Secouer à cause du froid.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Membre d'un ordre religieux.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lieu de rassemblement ; un endroit pour manger.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délicieux petits cubes graisse de baleine avec la peau.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endroit pour faire la lessive.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oiseau blanc avec un long cou.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petit bateau utilisé pour la voile.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Être perceptif.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Partie musculaire de la jambe inférieure.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Maladie infectieuse causée par des cloques pouvant laisser des cicatrices.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 du Pensionnat Mots Croisés</dc:title>
  <dcterms:created xsi:type="dcterms:W3CDTF">2021-10-11T01:56:43Z</dcterms:created>
  <dcterms:modified xsi:type="dcterms:W3CDTF">2021-10-11T01:56:43Z</dcterms:modified>
</cp:coreProperties>
</file>