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Basal Insulin Refresher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Appropriate consideration for insulin if fasting blood sugar &lt; 100mg /dl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Without basal insulin many of the body's cells would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Basal insulin is needed to meet basic ___________ functions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With any interruption in a concentrated glucose infusion it is reasonable to ______basal insulin until rounding team member can be consulted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MY patient is NPO and their fasting blood sugar is 150mg/dl.  Should I hold AM Levemir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Used to reach DM Nurse Practitioner or Attending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Everyone's liver makes a constant supply of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Makes glucose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foundation upon which insulin therapy is built _____ 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Makes insulin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My patient missed their morning Levemir; it's noon , and my patient has returned to the floor.   Blood sugar is 140mg/dl.  Should I give their AM dose of Levemir now?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Twice a day, q 12 hour,  basal inulin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to call for changes in insulin orders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Insulin given to diabetic patients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Basal Insulin Refresher </dc:title>
  <dcterms:created xsi:type="dcterms:W3CDTF">2021-10-11T01:57:22Z</dcterms:created>
  <dcterms:modified xsi:type="dcterms:W3CDTF">2021-10-11T01:57:22Z</dcterms:modified>
</cp:coreProperties>
</file>