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laziest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1969 pariah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too old to win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wahoo, this is not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talking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thief and best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Lawrence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peach not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really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Joe Hardy's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don't want to be under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Sultan's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Needs to visit the cobbler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444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Deck of cards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house commish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newfangled 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sinistral appendage of the immortal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worst team, percentage-wise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 3 when it mattered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Banned after one plate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smells and lots of bingles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bicentennial phenom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Would be good at dodgeball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59 in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bravest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place got its 2nd team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Government issue free passes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</dc:title>
  <dcterms:created xsi:type="dcterms:W3CDTF">2021-10-11T01:56:06Z</dcterms:created>
  <dcterms:modified xsi:type="dcterms:W3CDTF">2021-10-11T01:56:06Z</dcterms:modified>
</cp:coreProperties>
</file>