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 &amp; Acid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substances that are not chemically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compound that increases the number of hydrogen ions dissolved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pure substance that cannot be broken down into a simpler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has volume or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pure substance made of two or more elements that are chemically combined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indicate the concentration of Hydrogen ions created when when a solution is mixed with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matter is composed of tiny particles called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matter in a given space; mass per unit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substance which a solute is dissolved to form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compound that increases the number of hydroxide ions dissolved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&amp; Acid Vocabulary </dc:title>
  <dcterms:created xsi:type="dcterms:W3CDTF">2021-10-11T01:56:53Z</dcterms:created>
  <dcterms:modified xsi:type="dcterms:W3CDTF">2021-10-11T01:56:53Z</dcterms:modified>
</cp:coreProperties>
</file>