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Base Adjectives and Strong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ecstatic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exhausted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enormous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Distraught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pretty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sweltering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hysterical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Gorgeous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ravenous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beautiful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sparkling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hungry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miniscule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filthy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exquisite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Gigantic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 Adjectives and Strong Adjectives</dc:title>
  <dcterms:created xsi:type="dcterms:W3CDTF">2021-10-11T01:57:18Z</dcterms:created>
  <dcterms:modified xsi:type="dcterms:W3CDTF">2021-10-11T01:57:18Z</dcterms:modified>
</cp:coreProperties>
</file>