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 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Ball    </w:t>
      </w:r>
      <w:r>
        <w:t xml:space="preserve">   Base    </w:t>
      </w:r>
      <w:r>
        <w:t xml:space="preserve">   Baseball Hat    </w:t>
      </w:r>
      <w:r>
        <w:t xml:space="preserve">   Bat    </w:t>
      </w:r>
      <w:r>
        <w:t xml:space="preserve">   Boston Red Sox    </w:t>
      </w:r>
      <w:r>
        <w:t xml:space="preserve">   Cleats    </w:t>
      </w:r>
      <w:r>
        <w:t xml:space="preserve">   Fenway Park    </w:t>
      </w:r>
      <w:r>
        <w:t xml:space="preserve">   Glove    </w:t>
      </w:r>
      <w:r>
        <w:t xml:space="preserve">   Green Monster    </w:t>
      </w:r>
      <w:r>
        <w:t xml:space="preserve">   Hit    </w:t>
      </w:r>
      <w:r>
        <w:t xml:space="preserve">   Home Run    </w:t>
      </w:r>
      <w:r>
        <w:t xml:space="preserve">   innings    </w:t>
      </w:r>
      <w:r>
        <w:t xml:space="preserve">   Run    </w:t>
      </w:r>
      <w:r>
        <w:t xml:space="preserve">   Sweet Caroline    </w:t>
      </w:r>
      <w:r>
        <w:t xml:space="preserve">   Uniform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 Ball</dc:title>
  <dcterms:created xsi:type="dcterms:W3CDTF">2021-10-11T01:56:16Z</dcterms:created>
  <dcterms:modified xsi:type="dcterms:W3CDTF">2021-10-11T01:56:16Z</dcterms:modified>
</cp:coreProperties>
</file>