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Base Word and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Basketball Players are very___________.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everything looks clean and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Teeny, _______ Teacher is a great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way up in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run really_________!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very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grew and my sneakers were too________.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a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Hurry!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I wash my hands I ___________ them.</w:t>
            </w:r>
          </w:p>
        </w:tc>
      </w:tr>
    </w:tbl>
    <w:p>
      <w:pPr>
        <w:pStyle w:val="WordBankMedium"/>
      </w:pPr>
      <w:r>
        <w:t xml:space="preserve">   small    </w:t>
      </w:r>
      <w:r>
        <w:t xml:space="preserve">   neat    </w:t>
      </w:r>
      <w:r>
        <w:t xml:space="preserve">   fast    </w:t>
      </w:r>
      <w:r>
        <w:t xml:space="preserve">   mean    </w:t>
      </w:r>
      <w:r>
        <w:t xml:space="preserve">   tall    </w:t>
      </w:r>
      <w:r>
        <w:t xml:space="preserve">   happy    </w:t>
      </w:r>
      <w:r>
        <w:t xml:space="preserve">   happy    </w:t>
      </w:r>
      <w:r>
        <w:t xml:space="preserve">   dry    </w:t>
      </w:r>
      <w:r>
        <w:t xml:space="preserve">   tight    </w:t>
      </w:r>
      <w:r>
        <w:t xml:space="preserve">   long    </w:t>
      </w:r>
      <w:r>
        <w:t xml:space="preserve">   high    </w:t>
      </w:r>
      <w:r>
        <w:t xml:space="preserve">   old    </w:t>
      </w:r>
      <w:r>
        <w:t xml:space="preserve">   tiny    </w:t>
      </w:r>
      <w:r>
        <w:t xml:space="preserve">   quick    </w:t>
      </w:r>
      <w:r>
        <w:t xml:space="preserve">   slow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Word and Endings</dc:title>
  <dcterms:created xsi:type="dcterms:W3CDTF">2021-10-11T01:56:48Z</dcterms:created>
  <dcterms:modified xsi:type="dcterms:W3CDTF">2021-10-11T01:56:48Z</dcterms:modified>
</cp:coreProperties>
</file>