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 Words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erg, org, 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good,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together,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man,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log,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tom, tm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 1 and 2</dc:title>
  <dcterms:created xsi:type="dcterms:W3CDTF">2021-10-11T01:56:06Z</dcterms:created>
  <dcterms:modified xsi:type="dcterms:W3CDTF">2021-10-11T01:56:06Z</dcterms:modified>
</cp:coreProperties>
</file>